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 июля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541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Рабаданова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64230817184529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отчетом об отслеживании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почтового отправления;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Рабаданова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0412365400285005412420164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4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